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Nikki D’s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were worried would get ruined when you played under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Jacob Black’s Indian tribe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game you and Rachel first bonded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our family summer getaway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name of your favorite video game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hermit crab who was not a morning person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 of my first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first stage of infection for zombies in The Last of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Lara Croft’s butler’s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mine and Dave’s first hamster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the greatest sister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Don’t touch my ____________.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Nikki D’s Crossword </dc:title>
  <dcterms:created xsi:type="dcterms:W3CDTF">2021-10-11T13:23:05Z</dcterms:created>
  <dcterms:modified xsi:type="dcterms:W3CDTF">2021-10-11T13:23:05Z</dcterms:modified>
</cp:coreProperties>
</file>