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Nikola Tesla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broke out in his lab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his parents care a lot about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big project in his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invent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engineer was he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Tesla’s first employer?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let’s ener go threw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allays__________up</w:t>
            </w:r>
          </w:p>
        </w:tc>
      </w:tr>
    </w:tbl>
    <w:p>
      <w:pPr>
        <w:pStyle w:val="WordBankSmall"/>
      </w:pPr>
      <w:r>
        <w:t xml:space="preserve">   Fire    </w:t>
      </w:r>
      <w:r>
        <w:t xml:space="preserve">   Electrical     </w:t>
      </w:r>
      <w:r>
        <w:t xml:space="preserve">   Transmitter     </w:t>
      </w:r>
      <w:r>
        <w:t xml:space="preserve">   NiagraFalls    </w:t>
      </w:r>
      <w:r>
        <w:t xml:space="preserve">   Dressed     </w:t>
      </w:r>
      <w:r>
        <w:t xml:space="preserve">   Tesla coil    </w:t>
      </w:r>
      <w:r>
        <w:t xml:space="preserve">   No    </w:t>
      </w:r>
      <w:r>
        <w:t xml:space="preserve">   Tomas Edison     </w:t>
      </w:r>
      <w:r>
        <w:t xml:space="preserve">   Hotel     </w:t>
      </w:r>
      <w:r>
        <w:t xml:space="preserve">   Smiljan Croatia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 Tesla </dc:title>
  <dcterms:created xsi:type="dcterms:W3CDTF">2021-10-11T13:22:57Z</dcterms:created>
  <dcterms:modified xsi:type="dcterms:W3CDTF">2021-10-11T13:22:57Z</dcterms:modified>
</cp:coreProperties>
</file>