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Nikola Tesla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J.P Morgan    </w:t>
      </w:r>
      <w:r>
        <w:t xml:space="preserve">   Drowning    </w:t>
      </w:r>
      <w:r>
        <w:t xml:space="preserve">   Thomas Edison    </w:t>
      </w:r>
      <w:r>
        <w:t xml:space="preserve">   Grandfathers Clock    </w:t>
      </w:r>
      <w:r>
        <w:t xml:space="preserve">   Croatia    </w:t>
      </w:r>
      <w:r>
        <w:t xml:space="preserve">   Niagara Falls    </w:t>
      </w:r>
      <w:r>
        <w:t xml:space="preserve">   Nervous breakdown    </w:t>
      </w:r>
      <w:r>
        <w:t xml:space="preserve">   Tesla Coil    </w:t>
      </w:r>
      <w:r>
        <w:t xml:space="preserve">   AC Motor    </w:t>
      </w:r>
      <w:r>
        <w:t xml:space="preserve">   Nikola Tesla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Nikola Tesla</dc:title>
  <dcterms:created xsi:type="dcterms:W3CDTF">2021-10-11T13:23:15Z</dcterms:created>
  <dcterms:modified xsi:type="dcterms:W3CDTF">2021-10-11T13:23:15Z</dcterms:modified>
</cp:coreProperties>
</file>