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Nikola Tesla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Alternating Current    </w:t>
      </w:r>
      <w:r>
        <w:t xml:space="preserve">   Engineer    </w:t>
      </w:r>
      <w:r>
        <w:t xml:space="preserve">   Fluorescent Lights    </w:t>
      </w:r>
      <w:r>
        <w:t xml:space="preserve">   Induction Motor    </w:t>
      </w:r>
      <w:r>
        <w:t xml:space="preserve">   Inventor    </w:t>
      </w:r>
      <w:r>
        <w:t xml:space="preserve">   Laser    </w:t>
      </w:r>
      <w:r>
        <w:t xml:space="preserve">   Neon Lamp    </w:t>
      </w:r>
      <w:r>
        <w:t xml:space="preserve">   Notable    </w:t>
      </w:r>
      <w:r>
        <w:t xml:space="preserve">   Radio    </w:t>
      </w:r>
      <w:r>
        <w:t xml:space="preserve">   Remote Control    </w:t>
      </w:r>
      <w:r>
        <w:t xml:space="preserve">   Rotating Magnetic Field    </w:t>
      </w:r>
      <w:r>
        <w:t xml:space="preserve">   Scientist    </w:t>
      </w:r>
      <w:r>
        <w:t xml:space="preserve">   Tesla Coil    </w:t>
      </w:r>
      <w:r>
        <w:t xml:space="preserve">   X-Rays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 Tesla</dc:title>
  <dcterms:created xsi:type="dcterms:W3CDTF">2021-10-11T13:22:00Z</dcterms:created>
  <dcterms:modified xsi:type="dcterms:W3CDTF">2021-10-11T13:22:00Z</dcterms:modified>
</cp:coreProperties>
</file>