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Nikola Tesla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Alternating    </w:t>
      </w:r>
      <w:r>
        <w:t xml:space="preserve">   Bankrupt    </w:t>
      </w:r>
      <w:r>
        <w:t xml:space="preserve">   Brother    </w:t>
      </w:r>
      <w:r>
        <w:t xml:space="preserve">   Croatia    </w:t>
      </w:r>
      <w:r>
        <w:t xml:space="preserve">   Current    </w:t>
      </w:r>
      <w:r>
        <w:t xml:space="preserve">   Edison    </w:t>
      </w:r>
      <w:r>
        <w:t xml:space="preserve">   eighty six    </w:t>
      </w:r>
      <w:r>
        <w:t xml:space="preserve">   Electricity    </w:t>
      </w:r>
      <w:r>
        <w:t xml:space="preserve">   Fluorescent    </w:t>
      </w:r>
      <w:r>
        <w:t xml:space="preserve">   Insane    </w:t>
      </w:r>
      <w:r>
        <w:t xml:space="preserve">   Inventor    </w:t>
      </w:r>
      <w:r>
        <w:t xml:space="preserve">   NewYork    </w:t>
      </w:r>
      <w:r>
        <w:t xml:space="preserve">   Nikola    </w:t>
      </w:r>
      <w:r>
        <w:t xml:space="preserve">   Pigeons    </w:t>
      </w:r>
      <w:r>
        <w:t xml:space="preserve">   Radio    </w:t>
      </w:r>
      <w:r>
        <w:t xml:space="preserve">   Remotecontrol    </w:t>
      </w:r>
      <w:r>
        <w:t xml:space="preserve">   Tesla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Nikola Tesla</dc:title>
  <dcterms:created xsi:type="dcterms:W3CDTF">2021-10-11T13:22:14Z</dcterms:created>
  <dcterms:modified xsi:type="dcterms:W3CDTF">2021-10-11T13:22:14Z</dcterms:modified>
</cp:coreProperties>
</file>