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Nikola Tesla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Radio    </w:t>
      </w:r>
      <w:r>
        <w:t xml:space="preserve">   X-Ray    </w:t>
      </w:r>
      <w:r>
        <w:t xml:space="preserve">   Electricity    </w:t>
      </w:r>
      <w:r>
        <w:t xml:space="preserve">   Engineer    </w:t>
      </w:r>
      <w:r>
        <w:t xml:space="preserve">   Mad Scientist    </w:t>
      </w:r>
      <w:r>
        <w:t xml:space="preserve">   Mechanic    </w:t>
      </w:r>
      <w:r>
        <w:t xml:space="preserve">   Motor    </w:t>
      </w:r>
      <w:r>
        <w:t xml:space="preserve">   Polyphase System    </w:t>
      </w:r>
      <w:r>
        <w:t xml:space="preserve">   Tesla Coil    </w:t>
      </w:r>
      <w:r>
        <w:t xml:space="preserve">   Thomas Edison    </w:t>
      </w:r>
      <w:r>
        <w:t xml:space="preserve">   War of Currents    </w:t>
      </w:r>
      <w:r>
        <w:t xml:space="preserve">   Wardencylffe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Nikola Tesla</dc:title>
  <dcterms:created xsi:type="dcterms:W3CDTF">2021-10-11T13:21:47Z</dcterms:created>
  <dcterms:modified xsi:type="dcterms:W3CDTF">2021-10-11T13:21:47Z</dcterms:modified>
</cp:coreProperties>
</file>