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Nikola Tesla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Inventor    </w:t>
      </w:r>
      <w:r>
        <w:t xml:space="preserve">   Wardenclyffe Tower    </w:t>
      </w:r>
      <w:r>
        <w:t xml:space="preserve">   Wireless Lighting    </w:t>
      </w:r>
      <w:r>
        <w:t xml:space="preserve">   AC Electricity    </w:t>
      </w:r>
      <w:r>
        <w:t xml:space="preserve">   Serbian    </w:t>
      </w:r>
      <w:r>
        <w:t xml:space="preserve">   War of Currents    </w:t>
      </w:r>
      <w:r>
        <w:t xml:space="preserve">   Nikola Tesla    </w:t>
      </w:r>
      <w:r>
        <w:t xml:space="preserve">   Mechanical Engineer    </w:t>
      </w:r>
      <w:r>
        <w:t xml:space="preserve">   Tesla Coil    </w:t>
      </w:r>
      <w:r>
        <w:t xml:space="preserve">   Induction Motor    </w:t>
      </w:r>
      <w:r>
        <w:t xml:space="preserve">   Electrical Engineer    </w:t>
      </w:r>
      <w:r>
        <w:t xml:space="preserve">   Alternating Current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Nikola Tesla</dc:title>
  <dcterms:created xsi:type="dcterms:W3CDTF">2021-10-11T13:22:36Z</dcterms:created>
  <dcterms:modified xsi:type="dcterms:W3CDTF">2021-10-11T13:22:36Z</dcterms:modified>
</cp:coreProperties>
</file>