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Nik's Graduation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Accomplishment    </w:t>
      </w:r>
      <w:r>
        <w:t xml:space="preserve">   Class Clown    </w:t>
      </w:r>
      <w:r>
        <w:t xml:space="preserve">   Wildcats    </w:t>
      </w:r>
      <w:r>
        <w:t xml:space="preserve">   Alumni    </w:t>
      </w:r>
      <w:r>
        <w:t xml:space="preserve">   Congratuations    </w:t>
      </w:r>
      <w:r>
        <w:t xml:space="preserve">   Graduate    </w:t>
      </w:r>
      <w:r>
        <w:t xml:space="preserve">   Degree    </w:t>
      </w:r>
      <w:r>
        <w:t xml:space="preserve">   Ceremony    </w:t>
      </w:r>
      <w:r>
        <w:t xml:space="preserve">   Nclex    </w:t>
      </w:r>
      <w:r>
        <w:t xml:space="preserve">   Associates    </w:t>
      </w:r>
      <w:r>
        <w:t xml:space="preserve">   Geisinger    </w:t>
      </w:r>
      <w:r>
        <w:t xml:space="preserve">   May Eighteenth    </w:t>
      </w:r>
      <w:r>
        <w:t xml:space="preserve">   Penn College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Nik's Graduation Party</dc:title>
  <dcterms:created xsi:type="dcterms:W3CDTF">2021-10-11T13:23:08Z</dcterms:created>
  <dcterms:modified xsi:type="dcterms:W3CDTF">2021-10-11T13:23:08Z</dcterms:modified>
</cp:coreProperties>
</file>