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Heesham    </w:t>
      </w:r>
      <w:r>
        <w:t xml:space="preserve">   Kevin    </w:t>
      </w:r>
      <w:r>
        <w:t xml:space="preserve">   Skye    </w:t>
      </w:r>
      <w:r>
        <w:t xml:space="preserve">   Miguel    </w:t>
      </w:r>
      <w:r>
        <w:t xml:space="preserve">   Burton    </w:t>
      </w:r>
      <w:r>
        <w:t xml:space="preserve">   Natalie    </w:t>
      </w:r>
      <w:r>
        <w:t xml:space="preserve">   Talla    </w:t>
      </w:r>
      <w:r>
        <w:t xml:space="preserve">   Raj    </w:t>
      </w:r>
      <w:r>
        <w:t xml:space="preserve">   Rives    </w:t>
      </w:r>
      <w:r>
        <w:t xml:space="preserve">   Charley    </w:t>
      </w:r>
      <w:r>
        <w:t xml:space="preserve">   Samuel    </w:t>
      </w:r>
      <w:r>
        <w:t xml:space="preserve">   Jen    </w:t>
      </w:r>
      <w:r>
        <w:t xml:space="preserve">   Ramia    </w:t>
      </w:r>
      <w:r>
        <w:t xml:space="preserve">   Jason    </w:t>
      </w:r>
      <w:r>
        <w:t xml:space="preserve">   Thad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</dc:title>
  <dcterms:created xsi:type="dcterms:W3CDTF">2021-10-11T13:23:02Z</dcterms:created>
  <dcterms:modified xsi:type="dcterms:W3CDTF">2021-10-11T13:23:02Z</dcterms:modified>
</cp:coreProperties>
</file>