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Nile River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the Nile provided that was very important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Nile River has water ways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Nile River was also useful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is the Nile River connected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rivers that the Nile River is connected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Nile River was very useful for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 blew southern to Lake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does the other nile connect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one of the rivers that the Nile River is connected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lake does the first nile connect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Nile River is the _______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the Nile River start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Nile River CrossWord Puzzle</dc:title>
  <dcterms:created xsi:type="dcterms:W3CDTF">2021-10-11T13:23:06Z</dcterms:created>
  <dcterms:modified xsi:type="dcterms:W3CDTF">2021-10-11T13:23:06Z</dcterms:modified>
</cp:coreProperties>
</file>