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died breathing in gas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all of the rats caught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farmer's name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crow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one of the guards for mice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a crush on Justin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Timothy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Timothy's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girl scientists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died trying to put sleeping powder in dragons bowl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were all the rats taken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cats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gave medicine to mrs Frisby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person that 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Nimh</dc:title>
  <dcterms:created xsi:type="dcterms:W3CDTF">2021-10-11T13:22:02Z</dcterms:created>
  <dcterms:modified xsi:type="dcterms:W3CDTF">2021-10-11T13:22:02Z</dcterms:modified>
</cp:coreProperties>
</file>