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Nimh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the white mouse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science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We're did the mouse go to get food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the farmer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dose Timothy have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ms Frisby husband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character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person that's sick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did the Mouse get taken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cat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Nimh</dc:title>
  <dcterms:created xsi:type="dcterms:W3CDTF">2021-10-11T13:22:14Z</dcterms:created>
  <dcterms:modified xsi:type="dcterms:W3CDTF">2021-10-11T13:22:14Z</dcterms:modified>
</cp:coreProperties>
</file>