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Nim's Island Chapters 5-8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bright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dreary or cheerless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telescope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become covered with small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marine mollusk with a cone shaped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expression of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sharp, uneven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rotten or foul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highly satisfied with oneself</w:t>
            </w:r>
          </w:p>
        </w:tc>
      </w:tr>
    </w:tbl>
    <w:p>
      <w:pPr>
        <w:pStyle w:val="WordBankMedium"/>
      </w:pPr>
      <w:r>
        <w:t xml:space="preserve">   leathery    </w:t>
      </w:r>
      <w:r>
        <w:t xml:space="preserve">   limpets    </w:t>
      </w:r>
      <w:r>
        <w:t xml:space="preserve">   spyglass    </w:t>
      </w:r>
      <w:r>
        <w:t xml:space="preserve">   rippled    </w:t>
      </w:r>
      <w:r>
        <w:t xml:space="preserve">   scarlet    </w:t>
      </w:r>
      <w:r>
        <w:t xml:space="preserve">   jagged    </w:t>
      </w:r>
      <w:r>
        <w:t xml:space="preserve">   bleak    </w:t>
      </w:r>
      <w:r>
        <w:t xml:space="preserve">   smug    </w:t>
      </w:r>
      <w:r>
        <w:t xml:space="preserve">   putrid    </w:t>
      </w:r>
      <w:r>
        <w:t xml:space="preserve">   Reproachfully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Nim's Island Chapters 5-8 </dc:title>
  <dcterms:created xsi:type="dcterms:W3CDTF">2021-10-11T13:22:33Z</dcterms:created>
  <dcterms:modified xsi:type="dcterms:W3CDTF">2021-10-11T13:22:33Z</dcterms:modified>
</cp:coreProperties>
</file>