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Nina Simone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isolation    </w:t>
      </w:r>
      <w:r>
        <w:t xml:space="preserve">   racism    </w:t>
      </w:r>
      <w:r>
        <w:t xml:space="preserve">   mississippi    </w:t>
      </w:r>
      <w:r>
        <w:t xml:space="preserve">   classical    </w:t>
      </w:r>
      <w:r>
        <w:t xml:space="preserve">   rights    </w:t>
      </w:r>
      <w:r>
        <w:t xml:space="preserve">   civil    </w:t>
      </w:r>
      <w:r>
        <w:t xml:space="preserve">   white    </w:t>
      </w:r>
      <w:r>
        <w:t xml:space="preserve">   black    </w:t>
      </w:r>
      <w:r>
        <w:t xml:space="preserve">   segregation    </w:t>
      </w:r>
      <w:r>
        <w:t xml:space="preserve">   singing    </w:t>
      </w:r>
      <w:r>
        <w:t xml:space="preserve">   piano    </w:t>
      </w:r>
      <w:r>
        <w:t xml:space="preserve">   blues    </w:t>
      </w:r>
      <w:r>
        <w:t xml:space="preserve">   jazz    </w:t>
      </w:r>
      <w:r>
        <w:t xml:space="preserve">   Waymon    </w:t>
      </w:r>
      <w:r>
        <w:t xml:space="preserve">   Eunice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Nina Simone</dc:title>
  <dcterms:created xsi:type="dcterms:W3CDTF">2021-10-11T13:22:50Z</dcterms:created>
  <dcterms:modified xsi:type="dcterms:W3CDTF">2021-10-11T13:22:50Z</dcterms:modified>
</cp:coreProperties>
</file>