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Nina's Cryptic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person sings this note that comes before a drinkneith jam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Gee, sounds like you have a sore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start of Snow repeatedly makes you very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more for your money at the pub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marvelling at corn, sometimes flippantly and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Begin, the Dinner is done said the frech bird as if they were stupid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lovers retreat written about in Tanner's novel when remastered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rusty dates, but every week it's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the marathon Dave wished he had started with his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Starting in the south west Im going forwards then backwards off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Nina's Cryptic Crossword </dc:title>
  <dcterms:created xsi:type="dcterms:W3CDTF">2021-10-11T13:23:16Z</dcterms:created>
  <dcterms:modified xsi:type="dcterms:W3CDTF">2021-10-11T13:23:16Z</dcterms:modified>
</cp:coreProperties>
</file>