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Nine Largest Phylum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cavity of the blastula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Fertilized egg all animals form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with a coelom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Larva of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Cup-shaped structure with two germ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Larva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Larva of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Arrangement of body parts around a central plane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Inner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animals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Animals that do not have a body cavity but have solid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 in arthropods cover the outside of the body but limits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Anus forms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in the gastrula formed when blastula folds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have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 layer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Cnidarians have one body opening into a large cavity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a fluid filled body cavity surrounded by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backbone or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animals can be divided into equal halves along a single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similar body parts are arranged around a central point like spokes on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produce both sperm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cavity only partially lined with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 forms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Internal body cavity lined with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Have external exoskeleton that prevents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Deep cavity of the gastrula that forms the primitive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Sponges have specialized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Occurs when the body can't be divided into similar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 Largest Phylum</dc:title>
  <dcterms:created xsi:type="dcterms:W3CDTF">2021-10-11T13:22:58Z</dcterms:created>
  <dcterms:modified xsi:type="dcterms:W3CDTF">2021-10-11T13:22:58Z</dcterms:modified>
</cp:coreProperties>
</file>