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Nine largest phylum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the simplest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vertebrates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vertebrates have this type of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all of your sensory organs are near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the muscles, circulatory system, reproductive &amp; excretory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tail or hind end opposite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larvae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the digestive&amp; respiratory organs &amp;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Clusters of 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belly or lower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Occurs when the body can't be divided into similar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 be divided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mouth is formed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animals reproduce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larva of echinoderms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larva of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types of animals remain sessile for most of their adult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the skin ,nerves, &amp; sensory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anus is formed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Fluid-filled body cavity surrounded by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animals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covering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type of skeleton arthropods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 or upper surface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Cnidarians have this type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Central cavity in the blastula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Sponges reproduce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type of tissue provides energy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front or the head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fertilized eggs in all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 largest phylum</dc:title>
  <dcterms:created xsi:type="dcterms:W3CDTF">2021-10-11T13:22:53Z</dcterms:created>
  <dcterms:modified xsi:type="dcterms:W3CDTF">2021-10-11T13:22:53Z</dcterms:modified>
</cp:coreProperties>
</file>