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Boldin    </w:t>
      </w:r>
      <w:r>
        <w:t xml:space="preserve">   Brooks    </w:t>
      </w:r>
      <w:r>
        <w:t xml:space="preserve">   Reid    </w:t>
      </w:r>
      <w:r>
        <w:t xml:space="preserve">   Fivesevenzero    </w:t>
      </w:r>
      <w:r>
        <w:t xml:space="preserve">   Faithful    </w:t>
      </w:r>
      <w:r>
        <w:t xml:space="preserve">   Redngold    </w:t>
      </w:r>
      <w:r>
        <w:t xml:space="preserve">   Blue    </w:t>
      </w:r>
      <w:r>
        <w:t xml:space="preserve">   Foster    </w:t>
      </w:r>
      <w:r>
        <w:t xml:space="preserve">   Armstead    </w:t>
      </w:r>
      <w:r>
        <w:t xml:space="preserve">   Albert    </w:t>
      </w:r>
      <w:r>
        <w:t xml:space="preserve">   Lee    </w:t>
      </w:r>
      <w:r>
        <w:t xml:space="preserve">   Smith    </w:t>
      </w:r>
      <w:r>
        <w:t xml:space="preserve">   Johnson    </w:t>
      </w:r>
      <w:r>
        <w:t xml:space="preserve">   Garcia    </w:t>
      </w:r>
      <w:r>
        <w:t xml:space="preserve">   Hearst    </w:t>
      </w:r>
      <w:r>
        <w:t xml:space="preserve">   Staley    </w:t>
      </w:r>
      <w:r>
        <w:t xml:space="preserve">   Beathard    </w:t>
      </w:r>
      <w:r>
        <w:t xml:space="preserve">   Jones    </w:t>
      </w:r>
      <w:r>
        <w:t xml:space="preserve">   Davis    </w:t>
      </w:r>
      <w:r>
        <w:t xml:space="preserve">   Tittle    </w:t>
      </w:r>
      <w:r>
        <w:t xml:space="preserve">   Willis    </w:t>
      </w:r>
      <w:r>
        <w:t xml:space="preserve">   Craig    </w:t>
      </w:r>
      <w:r>
        <w:t xml:space="preserve">   Lott    </w:t>
      </w:r>
      <w:r>
        <w:t xml:space="preserve">   York    </w:t>
      </w:r>
      <w:r>
        <w:t xml:space="preserve">   Fivetime    </w:t>
      </w:r>
      <w:r>
        <w:t xml:space="preserve">   Kezar    </w:t>
      </w:r>
      <w:r>
        <w:t xml:space="preserve">   Candlestick    </w:t>
      </w:r>
      <w:r>
        <w:t xml:space="preserve">   Levis    </w:t>
      </w:r>
      <w:r>
        <w:t xml:space="preserve">   Stubblefield    </w:t>
      </w:r>
      <w:r>
        <w:t xml:space="preserve">   Clark    </w:t>
      </w:r>
      <w:r>
        <w:t xml:space="preserve">   Fortysix    </w:t>
      </w:r>
      <w:r>
        <w:t xml:space="preserve">   Hyde    </w:t>
      </w:r>
      <w:r>
        <w:t xml:space="preserve">   Owens    </w:t>
      </w:r>
      <w:r>
        <w:t xml:space="preserve">   Sanders    </w:t>
      </w:r>
      <w:r>
        <w:t xml:space="preserve">   Gore    </w:t>
      </w:r>
      <w:r>
        <w:t xml:space="preserve">   Bowman    </w:t>
      </w:r>
      <w:r>
        <w:t xml:space="preserve">   Montana    </w:t>
      </w:r>
      <w:r>
        <w:t xml:space="preserve">   Young    </w:t>
      </w:r>
      <w:r>
        <w:t xml:space="preserve">   Rice    </w:t>
      </w:r>
      <w:r>
        <w:t xml:space="preserve">   FYT    </w:t>
      </w:r>
      <w:r>
        <w:t xml:space="preserve">   Empire    </w:t>
      </w:r>
      <w:r>
        <w:t xml:space="preserve">   Champs    </w:t>
      </w:r>
      <w:r>
        <w:t xml:space="preserve">   Superbowl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Niners</dc:title>
  <dcterms:created xsi:type="dcterms:W3CDTF">2021-10-11T13:22:35Z</dcterms:created>
  <dcterms:modified xsi:type="dcterms:W3CDTF">2021-10-11T13:22:35Z</dcterms:modified>
</cp:coreProperties>
</file>