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Nineteen Minutes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Josie hangs out with this person after Josie and Peter stop being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Jordan's wife who also assists her husband during the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brother who passed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Matt's best friend who also bullied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shooter who was bullied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protagonist, and Matt's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Peter's only friend throughout high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Detective on the Sterling Police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Peter's defense attorney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Josie's mother, and the judge assigned to Peter's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Josie's boyfriend, and the main person who bullies Peter</w:t>
            </w:r>
          </w:p>
        </w:tc>
      </w:tr>
    </w:tbl>
    <w:p>
      <w:pPr>
        <w:pStyle w:val="WordBankSmall"/>
      </w:pPr>
      <w:r>
        <w:t xml:space="preserve">   JOEY    </w:t>
      </w:r>
      <w:r>
        <w:t xml:space="preserve">   SELENA    </w:t>
      </w:r>
      <w:r>
        <w:t xml:space="preserve">   DEREK    </w:t>
      </w:r>
      <w:r>
        <w:t xml:space="preserve">   COURTNEY    </w:t>
      </w:r>
      <w:r>
        <w:t xml:space="preserve">   DREW    </w:t>
      </w:r>
      <w:r>
        <w:t xml:space="preserve">   JORDAN    </w:t>
      </w:r>
      <w:r>
        <w:t xml:space="preserve">   MATT    </w:t>
      </w:r>
      <w:r>
        <w:t xml:space="preserve">   LACY    </w:t>
      </w:r>
      <w:r>
        <w:t xml:space="preserve">   LEWIS    </w:t>
      </w:r>
      <w:r>
        <w:t xml:space="preserve">   PETER    </w:t>
      </w:r>
      <w:r>
        <w:t xml:space="preserve">   JOSIE    </w:t>
      </w:r>
      <w:r>
        <w:t xml:space="preserve">   ALEX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Nineteen Minutes</dc:title>
  <dcterms:created xsi:type="dcterms:W3CDTF">2021-10-11T13:23:12Z</dcterms:created>
  <dcterms:modified xsi:type="dcterms:W3CDTF">2021-10-11T13:23:12Z</dcterms:modified>
</cp:coreProperties>
</file>