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Ninez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compartir    </w:t>
      </w:r>
      <w:r>
        <w:t xml:space="preserve">   andar    </w:t>
      </w:r>
      <w:r>
        <w:t xml:space="preserve">   gatear    </w:t>
      </w:r>
      <w:r>
        <w:t xml:space="preserve">   columpiar    </w:t>
      </w:r>
      <w:r>
        <w:t xml:space="preserve">   andar en bicicleta    </w:t>
      </w:r>
      <w:r>
        <w:t xml:space="preserve">   llorar    </w:t>
      </w:r>
      <w:r>
        <w:t xml:space="preserve">   jugar    </w:t>
      </w:r>
      <w:r>
        <w:t xml:space="preserve">   adentro    </w:t>
      </w:r>
      <w:r>
        <w:t xml:space="preserve">   afuera    </w:t>
      </w:r>
      <w:r>
        <w:t xml:space="preserve">   biberon    </w:t>
      </w:r>
      <w:r>
        <w:t xml:space="preserve">   chupon    </w:t>
      </w:r>
      <w:r>
        <w:t xml:space="preserve">   los bloques    </w:t>
      </w:r>
      <w:r>
        <w:t xml:space="preserve">   animal de peluche    </w:t>
      </w:r>
      <w:r>
        <w:t xml:space="preserve">   muneca    </w:t>
      </w:r>
      <w:r>
        <w:t xml:space="preserve">   juguete    </w:t>
      </w:r>
      <w:r>
        <w:t xml:space="preserve">   bebe    </w:t>
      </w:r>
      <w:r>
        <w:t xml:space="preserve">   nina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Ninez</dc:title>
  <dcterms:created xsi:type="dcterms:W3CDTF">2021-10-11T13:22:45Z</dcterms:created>
  <dcterms:modified xsi:type="dcterms:W3CDTF">2021-10-11T13:22:45Z</dcterms:modified>
</cp:coreProperties>
</file>