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Ninja'O Cereal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Pink    </w:t>
      </w:r>
      <w:r>
        <w:t xml:space="preserve">   White    </w:t>
      </w:r>
      <w:r>
        <w:t xml:space="preserve">   Black    </w:t>
      </w:r>
      <w:r>
        <w:t xml:space="preserve">   blue    </w:t>
      </w:r>
      <w:r>
        <w:t xml:space="preserve">   Red    </w:t>
      </w:r>
      <w:r>
        <w:t xml:space="preserve">   Green    </w:t>
      </w:r>
      <w:r>
        <w:t xml:space="preserve">   Koko    </w:t>
      </w:r>
      <w:r>
        <w:t xml:space="preserve">   Master Wu    </w:t>
      </w:r>
      <w:r>
        <w:t xml:space="preserve">   Lord Garmadon    </w:t>
      </w:r>
      <w:r>
        <w:t xml:space="preserve">   Nya    </w:t>
      </w:r>
      <w:r>
        <w:t xml:space="preserve">   zane    </w:t>
      </w:r>
      <w:r>
        <w:t xml:space="preserve">   Cole    </w:t>
      </w:r>
      <w:r>
        <w:t xml:space="preserve">   Kai    </w:t>
      </w:r>
      <w:r>
        <w:t xml:space="preserve">   Jay    </w:t>
      </w:r>
      <w:r>
        <w:t xml:space="preserve">   Lloyd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Ninja'O Cereal </dc:title>
  <dcterms:created xsi:type="dcterms:W3CDTF">2021-10-11T13:22:54Z</dcterms:created>
  <dcterms:modified xsi:type="dcterms:W3CDTF">2021-10-11T13:22:54Z</dcterms:modified>
</cp:coreProperties>
</file>