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Unspeakablegame    </w:t>
      </w:r>
      <w:r>
        <w:t xml:space="preserve">   Moosecraft    </w:t>
      </w:r>
      <w:r>
        <w:t xml:space="preserve">   Hacker1234    </w:t>
      </w:r>
      <w:r>
        <w:t xml:space="preserve">   Pro1234    </w:t>
      </w:r>
      <w:r>
        <w:t xml:space="preserve">   Noob1234    </w:t>
      </w:r>
      <w:r>
        <w:t xml:space="preserve">   Unspeakable toys    </w:t>
      </w:r>
      <w:r>
        <w:t xml:space="preserve">   itsShadowSlayz    </w:t>
      </w:r>
      <w:r>
        <w:t xml:space="preserve">   RalphTC    </w:t>
      </w:r>
      <w:r>
        <w:t xml:space="preserve">   Discord    </w:t>
      </w:r>
      <w:r>
        <w:t xml:space="preserve">   Pro_Creeper_X    </w:t>
      </w:r>
      <w:r>
        <w:t xml:space="preserve">   TheNinjaCookie    </w:t>
      </w:r>
      <w:r>
        <w:t xml:space="preserve">   TbnrNinja    </w:t>
      </w:r>
      <w:r>
        <w:t xml:space="preserve">   RageElixir    </w:t>
      </w:r>
      <w:r>
        <w:t xml:space="preserve">   TapL    </w:t>
      </w:r>
      <w:r>
        <w:t xml:space="preserve">   YouTube    </w:t>
      </w:r>
      <w:r>
        <w:t xml:space="preserve">   8bitTuna    </w:t>
      </w:r>
      <w:r>
        <w:t xml:space="preserve">   ChaseCraft    </w:t>
      </w:r>
      <w:r>
        <w:t xml:space="preserve">   Pixel gun 3d    </w:t>
      </w:r>
      <w:r>
        <w:t xml:space="preserve">   sus    </w:t>
      </w:r>
      <w:r>
        <w:t xml:space="preserve">   BadBoyhalo    </w:t>
      </w:r>
      <w:r>
        <w:t xml:space="preserve">   Jelly    </w:t>
      </w:r>
      <w:r>
        <w:t xml:space="preserve">   hohos    </w:t>
      </w:r>
      <w:r>
        <w:t xml:space="preserve">   Mogii    </w:t>
      </w:r>
      <w:r>
        <w:t xml:space="preserve">   Skeppy    </w:t>
      </w:r>
      <w:r>
        <w:t xml:space="preserve">   09Sharkboy    </w:t>
      </w:r>
      <w:r>
        <w:t xml:space="preserve">   YouTooz    </w:t>
      </w:r>
      <w:r>
        <w:t xml:space="preserve">   Prestonplayz    </w:t>
      </w:r>
      <w:r>
        <w:t xml:space="preserve">   Unspeakable    </w:t>
      </w:r>
      <w:r>
        <w:t xml:space="preserve">   Clash Royale    </w:t>
      </w:r>
      <w:r>
        <w:t xml:space="preserve">   Brawl stars    </w:t>
      </w:r>
      <w:r>
        <w:t xml:space="preserve">   Crewmate    </w:t>
      </w:r>
      <w:r>
        <w:t xml:space="preserve">   Roblox    </w:t>
      </w:r>
      <w:r>
        <w:t xml:space="preserve">   Minecraft    </w:t>
      </w:r>
      <w:r>
        <w:t xml:space="preserve">   imposter    </w:t>
      </w:r>
      <w:r>
        <w:t xml:space="preserve">   Among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</dc:title>
  <dcterms:created xsi:type="dcterms:W3CDTF">2021-10-11T13:23:46Z</dcterms:created>
  <dcterms:modified xsi:type="dcterms:W3CDTF">2021-10-11T13:23:46Z</dcterms:modified>
</cp:coreProperties>
</file>