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 A ___ OF THE AREA WITH YOUR PERSONAL NOTE HIGHLIGHTING FAVORITE PLACES TO EAT AND THINGS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FORWARD ADVICE ON HOW TO DEAL WITH HIGH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A ________ NOTE THANKING A WALK-IN FROM YOUR OPEN HOUSE OR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A YEAR SEND A ___ TO SHOW THEM HOW THEIR PROPERTY HAS APPRECIATED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 COMPS TO HELP A CLIENT _______ THEIR PROPERTY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_____ CALL TO CONTACT A PROSPECT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 A ________ CARD TO COMMEMORATE WHEN YOUR CLIENT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FIRM'S QUARTERLY DOCUMENT ABOUT CURRENT EVENTS IN OUR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FIRM'S QUARTERLY DOCUMENT TO SEND TO CLIENTS ABOUT SOLD PROPERTIES IN OUR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INFO ON HOW ________ TAXES ARE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EMAIL ________ TO A PROSPECT BASED UPON THEIR PARAMETERS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AN ___________ CARD TO MARK CLIENT'S ANNUAL DATE OF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 A _______ CARD ONCE A YEAR CELEBRATING CHRISTMAS OR CHANUKAH OR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EMAIL A _______ SHOWING OUR LIFESTYLE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Crossword</dc:title>
  <dcterms:created xsi:type="dcterms:W3CDTF">2021-10-11T13:23:05Z</dcterms:created>
  <dcterms:modified xsi:type="dcterms:W3CDTF">2021-10-11T13:23:05Z</dcterms:modified>
</cp:coreProperties>
</file>