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 Sport Trampoline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Back bounce    </w:t>
      </w:r>
      <w:r>
        <w:t xml:space="preserve">   Back drop pullover    </w:t>
      </w:r>
      <w:r>
        <w:t xml:space="preserve">   Tuck jump    </w:t>
      </w:r>
      <w:r>
        <w:t xml:space="preserve">   Turn table    </w:t>
      </w:r>
      <w:r>
        <w:t xml:space="preserve">   Front tuck    </w:t>
      </w:r>
      <w:r>
        <w:t xml:space="preserve">   Back tuck    </w:t>
      </w:r>
      <w:r>
        <w:t xml:space="preserve">   Backdrop 360    </w:t>
      </w:r>
      <w:r>
        <w:t xml:space="preserve">   Swivel hip    </w:t>
      </w:r>
      <w:r>
        <w:t xml:space="preserve">   Back drop    </w:t>
      </w:r>
      <w:r>
        <w:t xml:space="preserve">   Front drop    </w:t>
      </w:r>
      <w:r>
        <w:t xml:space="preserve">   Seat drop    </w:t>
      </w:r>
      <w:r>
        <w:t xml:space="preserve">   Jumps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Sport Trampoline</dc:title>
  <dcterms:created xsi:type="dcterms:W3CDTF">2021-10-11T13:22:16Z</dcterms:created>
  <dcterms:modified xsi:type="dcterms:W3CDTF">2021-10-11T13:22:16Z</dcterms:modified>
</cp:coreProperties>
</file>