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Ninja Sport Vaults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Dive    </w:t>
      </w:r>
      <w:r>
        <w:t xml:space="preserve">   Shoulder roll    </w:t>
      </w:r>
      <w:r>
        <w:t xml:space="preserve">   Palm spin    </w:t>
      </w:r>
      <w:r>
        <w:t xml:space="preserve">   Dash    </w:t>
      </w:r>
      <w:r>
        <w:t xml:space="preserve">   Kash    </w:t>
      </w:r>
      <w:r>
        <w:t xml:space="preserve">   Double Kong     </w:t>
      </w:r>
      <w:r>
        <w:t xml:space="preserve">   Kong flip    </w:t>
      </w:r>
      <w:r>
        <w:t xml:space="preserve">   Thief     </w:t>
      </w:r>
      <w:r>
        <w:t xml:space="preserve">   Kong    </w:t>
      </w:r>
      <w:r>
        <w:t xml:space="preserve">   Reverse    </w:t>
      </w:r>
      <w:r>
        <w:t xml:space="preserve">   Speed    </w:t>
      </w:r>
      <w:r>
        <w:t xml:space="preserve">   Lazy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Ninja Sport Vaults</dc:title>
  <dcterms:created xsi:type="dcterms:W3CDTF">2021-10-11T13:22:18Z</dcterms:created>
  <dcterms:modified xsi:type="dcterms:W3CDTF">2021-10-11T13:22:18Z</dcterms:modified>
</cp:coreProperties>
</file>