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Turtle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Sewer    </w:t>
      </w:r>
      <w:r>
        <w:t xml:space="preserve">   Kraang    </w:t>
      </w:r>
      <w:r>
        <w:t xml:space="preserve">   Michelangelo    </w:t>
      </w:r>
      <w:r>
        <w:t xml:space="preserve">   Raphael    </w:t>
      </w:r>
      <w:r>
        <w:t xml:space="preserve">   Donatello    </w:t>
      </w:r>
      <w:r>
        <w:t xml:space="preserve">   Shredder    </w:t>
      </w:r>
      <w:r>
        <w:t xml:space="preserve">   April    </w:t>
      </w:r>
      <w:r>
        <w:t xml:space="preserve">   Splinter    </w:t>
      </w:r>
      <w:r>
        <w:t xml:space="preserve">   Pizza    </w:t>
      </w:r>
      <w:r>
        <w:t xml:space="preserve">   Leonardo    </w:t>
      </w:r>
      <w:r>
        <w:t xml:space="preserve">   Ninja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Turtle Power</dc:title>
  <dcterms:created xsi:type="dcterms:W3CDTF">2021-10-11T13:22:27Z</dcterms:created>
  <dcterms:modified xsi:type="dcterms:W3CDTF">2021-10-11T13:22:27Z</dcterms:modified>
</cp:coreProperties>
</file>