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 Warrior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television show    </w:t>
      </w:r>
      <w:r>
        <w:t xml:space="preserve">   favourite    </w:t>
      </w:r>
      <w:r>
        <w:t xml:space="preserve">   Exciting    </w:t>
      </w:r>
      <w:r>
        <w:t xml:space="preserve">   Midoriyama    </w:t>
      </w:r>
      <w:r>
        <w:t xml:space="preserve">   Japan    </w:t>
      </w:r>
      <w:r>
        <w:t xml:space="preserve">   LasVegas    </w:t>
      </w:r>
      <w:r>
        <w:t xml:space="preserve">   finals    </w:t>
      </w:r>
      <w:r>
        <w:t xml:space="preserve">   obstacles    </w:t>
      </w:r>
      <w:r>
        <w:t xml:space="preserve">   contestants    </w:t>
      </w:r>
      <w:r>
        <w:t xml:space="preserve">   warrior    </w:t>
      </w:r>
      <w:r>
        <w:t xml:space="preserve">   Matt    </w:t>
      </w:r>
      <w:r>
        <w:t xml:space="preserve">   Ninja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 Warrior</dc:title>
  <dcterms:created xsi:type="dcterms:W3CDTF">2021-10-11T13:23:01Z</dcterms:created>
  <dcterms:modified xsi:type="dcterms:W3CDTF">2021-10-11T13:23:01Z</dcterms:modified>
</cp:coreProperties>
</file>