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Ninja Weenies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alchemy    </w:t>
      </w:r>
      <w:r>
        <w:t xml:space="preserve">   alien    </w:t>
      </w:r>
      <w:r>
        <w:t xml:space="preserve">   bedbugs    </w:t>
      </w:r>
      <w:r>
        <w:t xml:space="preserve">   beware    </w:t>
      </w:r>
      <w:r>
        <w:t xml:space="preserve">   biology    </w:t>
      </w:r>
      <w:r>
        <w:t xml:space="preserve">   catfish    </w:t>
      </w:r>
      <w:r>
        <w:t xml:space="preserve">   creepy    </w:t>
      </w:r>
      <w:r>
        <w:t xml:space="preserve">   david lubar    </w:t>
      </w:r>
      <w:r>
        <w:t xml:space="preserve">   evil    </w:t>
      </w:r>
      <w:r>
        <w:t xml:space="preserve">   gulp    </w:t>
      </w:r>
      <w:r>
        <w:t xml:space="preserve">   henry    </w:t>
      </w:r>
      <w:r>
        <w:t xml:space="preserve">   magical    </w:t>
      </w:r>
      <w:r>
        <w:t xml:space="preserve">   ninja    </w:t>
      </w:r>
      <w:r>
        <w:t xml:space="preserve">   royce    </w:t>
      </w:r>
      <w:r>
        <w:t xml:space="preserve">   scary    </w:t>
      </w:r>
      <w:r>
        <w:t xml:space="preserve">   slayers    </w:t>
      </w:r>
      <w:r>
        <w:t xml:space="preserve">   stan    </w:t>
      </w:r>
      <w:r>
        <w:t xml:space="preserve">   survive    </w:t>
      </w:r>
      <w:r>
        <w:t xml:space="preserve">   weenies    </w:t>
      </w:r>
      <w:r>
        <w:t xml:space="preserve">   xlatspan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Weenies</dc:title>
  <dcterms:created xsi:type="dcterms:W3CDTF">2021-10-11T13:22:06Z</dcterms:created>
  <dcterms:modified xsi:type="dcterms:W3CDTF">2021-10-11T13:22:06Z</dcterms:modified>
</cp:coreProperties>
</file>