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ninja moves quietly, quickly, and with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ninja must be trained by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ninja can ____________ high and 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 is trained in karate.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ninja used his feet to ___________ his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master gave his student a silver samurai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ninja will only ____________ his enemy if absolutely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ninja is trained in the art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are highly trained and specialized ninjas.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samurai is a great and mighty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ninja turned upside down in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ninja used his hands to karate ________________ the block.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boy must ______________ many years before he can be a ninja.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Words</dc:title>
  <dcterms:created xsi:type="dcterms:W3CDTF">2021-10-11T13:22:32Z</dcterms:created>
  <dcterms:modified xsi:type="dcterms:W3CDTF">2021-10-11T13:22:32Z</dcterms:modified>
</cp:coreProperties>
</file>