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Ninja names and their greatest foes!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acronics    </w:t>
      </w:r>
      <w:r>
        <w:t xml:space="preserve">   cole    </w:t>
      </w:r>
      <w:r>
        <w:t xml:space="preserve">   general kriptor    </w:t>
      </w:r>
      <w:r>
        <w:t xml:space="preserve">   Kai    </w:t>
      </w:r>
      <w:r>
        <w:t xml:space="preserve">   kruks    </w:t>
      </w:r>
      <w:r>
        <w:t xml:space="preserve">   lloyd garmadon    </w:t>
      </w:r>
      <w:r>
        <w:t xml:space="preserve">   lord garmadon    </w:t>
      </w:r>
      <w:r>
        <w:t xml:space="preserve">   nya    </w:t>
      </w:r>
      <w:r>
        <w:t xml:space="preserve">   pythor    </w:t>
      </w:r>
      <w:r>
        <w:t xml:space="preserve">   sensei wu    </w:t>
      </w:r>
      <w:r>
        <w:t xml:space="preserve">   the great devourer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names and their greatest foes!</dc:title>
  <dcterms:created xsi:type="dcterms:W3CDTF">2021-10-11T13:23:40Z</dcterms:created>
  <dcterms:modified xsi:type="dcterms:W3CDTF">2021-10-11T13:23:40Z</dcterms:modified>
</cp:coreProperties>
</file>