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Ninjabread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Chomp    </w:t>
      </w:r>
      <w:r>
        <w:t xml:space="preserve">   Morsel    </w:t>
      </w:r>
      <w:r>
        <w:t xml:space="preserve">   Bamboo    </w:t>
      </w:r>
      <w:r>
        <w:t xml:space="preserve">   Beat    </w:t>
      </w:r>
      <w:r>
        <w:t xml:space="preserve">   Escape    </w:t>
      </w:r>
      <w:r>
        <w:t xml:space="preserve">   Defeat    </w:t>
      </w:r>
      <w:r>
        <w:t xml:space="preserve">   Gong    </w:t>
      </w:r>
      <w:r>
        <w:t xml:space="preserve">   Ninjabread    </w:t>
      </w:r>
      <w:r>
        <w:t xml:space="preserve">   Powers    </w:t>
      </w:r>
      <w:r>
        <w:t xml:space="preserve">   Sword    </w:t>
      </w:r>
      <w:r>
        <w:t xml:space="preserve">   Dojo    </w:t>
      </w:r>
      <w:r>
        <w:t xml:space="preserve">   Sensei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Ninjabread Man Word Search</dc:title>
  <dcterms:created xsi:type="dcterms:W3CDTF">2021-10-11T13:23:22Z</dcterms:created>
  <dcterms:modified xsi:type="dcterms:W3CDTF">2021-10-11T13:23:22Z</dcterms:modified>
</cp:coreProperties>
</file>