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Ninjago:Pilot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Jay's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Kai's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dragons protect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Garmadon's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Sensei___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Jay was the first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Cole's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Garmadon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Cole's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Zane's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Zane's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Jay's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Wu's favourite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Ninjago:Pilot</dc:title>
  <dcterms:created xsi:type="dcterms:W3CDTF">2021-10-11T13:23:03Z</dcterms:created>
  <dcterms:modified xsi:type="dcterms:W3CDTF">2021-10-11T13:23:03Z</dcterms:modified>
</cp:coreProperties>
</file>