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Ninjago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Cole    </w:t>
      </w:r>
      <w:r>
        <w:t xml:space="preserve">   Zane    </w:t>
      </w:r>
      <w:r>
        <w:t xml:space="preserve">   Kai    </w:t>
      </w:r>
      <w:r>
        <w:t xml:space="preserve">   Jay    </w:t>
      </w:r>
      <w:r>
        <w:t xml:space="preserve">   ninja    </w:t>
      </w:r>
      <w:r>
        <w:t xml:space="preserve">   brothers    </w:t>
      </w:r>
      <w:r>
        <w:t xml:space="preserve">   Golden Weapons    </w:t>
      </w:r>
      <w:r>
        <w:t xml:space="preserve">   Scythe of Quakes    </w:t>
      </w:r>
      <w:r>
        <w:t xml:space="preserve">   Shuriken of Ice    </w:t>
      </w:r>
      <w:r>
        <w:t xml:space="preserve">   Sword of Fire    </w:t>
      </w:r>
      <w:r>
        <w:t xml:space="preserve">   Nunchucks of Lightning    </w:t>
      </w:r>
      <w:r>
        <w:t xml:space="preserve">   spinjitzu    </w:t>
      </w:r>
      <w:r>
        <w:t xml:space="preserve">   Nya    </w:t>
      </w:r>
      <w:r>
        <w:t xml:space="preserve">   Sensei Wu    </w:t>
      </w:r>
      <w:r>
        <w:t xml:space="preserve">   Lord Garmadon    </w:t>
      </w:r>
      <w:r>
        <w:t xml:space="preserve">   monastery    </w:t>
      </w:r>
      <w:r>
        <w:t xml:space="preserve">   dragons    </w:t>
      </w:r>
      <w:r>
        <w:t xml:space="preserve">   Rocky    </w:t>
      </w:r>
      <w:r>
        <w:t xml:space="preserve">   Shard    </w:t>
      </w:r>
      <w:r>
        <w:t xml:space="preserve">   Flame    </w:t>
      </w:r>
      <w:r>
        <w:t xml:space="preserve">   Wisp    </w:t>
      </w:r>
      <w:r>
        <w:t xml:space="preserve">   Samurai X    </w:t>
      </w:r>
      <w:r>
        <w:t xml:space="preserve">   Destiny's Bounty    </w:t>
      </w:r>
      <w:r>
        <w:t xml:space="preserve">   sisters    </w:t>
      </w:r>
      <w:r>
        <w:t xml:space="preserve">   Colette    </w:t>
      </w:r>
      <w:r>
        <w:t xml:space="preserve">   Zana    </w:t>
      </w:r>
      <w:r>
        <w:t xml:space="preserve">   Kia    </w:t>
      </w:r>
      <w:r>
        <w:t xml:space="preserve">   Jane    </w:t>
      </w:r>
      <w:r>
        <w:t xml:space="preserve">   Master of Earth    </w:t>
      </w:r>
      <w:r>
        <w:t xml:space="preserve">   Master of Ice    </w:t>
      </w:r>
      <w:r>
        <w:t xml:space="preserve">   Master of Fire    </w:t>
      </w:r>
      <w:r>
        <w:t xml:space="preserve">   Master of Lightning    </w:t>
      </w:r>
      <w:r>
        <w:t xml:space="preserve">   Skulkin    </w:t>
      </w:r>
      <w:r>
        <w:t xml:space="preserve">   Serpentine    </w:t>
      </w:r>
      <w:r>
        <w:t xml:space="preserve">   Stone Army    </w:t>
      </w:r>
      <w:r>
        <w:t xml:space="preserve">   Ultimate Weapon    </w:t>
      </w:r>
      <w:r>
        <w:t xml:space="preserve">   The Overlord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Ninjago</dc:title>
  <dcterms:created xsi:type="dcterms:W3CDTF">2021-10-11T13:23:29Z</dcterms:created>
  <dcterms:modified xsi:type="dcterms:W3CDTF">2021-10-11T13:23:29Z</dcterms:modified>
</cp:coreProperties>
</file>