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Ninjago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Spindle    </w:t>
      </w:r>
      <w:r>
        <w:t xml:space="preserve">   Skunk    </w:t>
      </w:r>
      <w:r>
        <w:t xml:space="preserve">   Skull    </w:t>
      </w:r>
      <w:r>
        <w:t xml:space="preserve">   Sprint    </w:t>
      </w:r>
      <w:r>
        <w:t xml:space="preserve">   Smokey    </w:t>
      </w:r>
      <w:r>
        <w:t xml:space="preserve">   Sponge    </w:t>
      </w:r>
      <w:r>
        <w:t xml:space="preserve">   Spear    </w:t>
      </w:r>
      <w:r>
        <w:t xml:space="preserve">   Smock    </w:t>
      </w:r>
      <w:r>
        <w:t xml:space="preserve">   Smell    </w:t>
      </w:r>
      <w:r>
        <w:t xml:space="preserve">   Skirt    </w:t>
      </w:r>
      <w:r>
        <w:t xml:space="preserve">   Skeletons    </w:t>
      </w:r>
      <w:r>
        <w:t xml:space="preserve">   Ski    </w:t>
      </w:r>
      <w:r>
        <w:t xml:space="preserve">   SKateboard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Ninjago</dc:title>
  <dcterms:created xsi:type="dcterms:W3CDTF">2021-10-11T13:22:30Z</dcterms:created>
  <dcterms:modified xsi:type="dcterms:W3CDTF">2021-10-11T13:22:30Z</dcterms:modified>
</cp:coreProperties>
</file>