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Ninjago</w:t>
      </w:r>
    </w:p>
    <w:p>
      <w:pPr>
        <w:pStyle w:val="Questions"/>
      </w:pPr>
      <w:r>
        <w:t xml:space="preserve">1. GIANNJO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ENRASTCMEH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OUSELC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OANICRX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UCXR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SINES WU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GBOR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YORPHT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NSSEKA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INAJN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ECLO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DLOUYL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Ninjago</dc:title>
  <dcterms:created xsi:type="dcterms:W3CDTF">2021-10-11T13:22:47Z</dcterms:created>
  <dcterms:modified xsi:type="dcterms:W3CDTF">2021-10-11T13:22:47Z</dcterms:modified>
</cp:coreProperties>
</file>