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Ninjago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elemental powers    </w:t>
      </w:r>
      <w:r>
        <w:t xml:space="preserve">   elemental dragons    </w:t>
      </w:r>
      <w:r>
        <w:t xml:space="preserve">   lighting    </w:t>
      </w:r>
      <w:r>
        <w:t xml:space="preserve">   earth    </w:t>
      </w:r>
      <w:r>
        <w:t xml:space="preserve">   energy    </w:t>
      </w:r>
      <w:r>
        <w:t xml:space="preserve">   water    </w:t>
      </w:r>
      <w:r>
        <w:t xml:space="preserve">   nya    </w:t>
      </w:r>
      <w:r>
        <w:t xml:space="preserve">   ninjas    </w:t>
      </w:r>
      <w:r>
        <w:t xml:space="preserve">   nindroid    </w:t>
      </w:r>
      <w:r>
        <w:t xml:space="preserve">   overlord    </w:t>
      </w:r>
      <w:r>
        <w:t xml:space="preserve">   evil    </w:t>
      </w:r>
      <w:r>
        <w:t xml:space="preserve">   ice    </w:t>
      </w:r>
      <w:r>
        <w:t xml:space="preserve">   zane    </w:t>
      </w:r>
      <w:r>
        <w:t xml:space="preserve">   garmadon    </w:t>
      </w:r>
      <w:r>
        <w:t xml:space="preserve">   sensie wu    </w:t>
      </w:r>
      <w:r>
        <w:t xml:space="preserve">   fire    </w:t>
      </w:r>
      <w:r>
        <w:t xml:space="preserve">   lloyd    </w:t>
      </w:r>
      <w:r>
        <w:t xml:space="preserve">   cole    </w:t>
      </w:r>
      <w:r>
        <w:t xml:space="preserve">   jay    </w:t>
      </w:r>
      <w:r>
        <w:t xml:space="preserve">   kia    </w:t>
      </w:r>
      <w:r>
        <w:t xml:space="preserve">   ninjago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Ninjago</dc:title>
  <dcterms:created xsi:type="dcterms:W3CDTF">2021-10-11T13:22:51Z</dcterms:created>
  <dcterms:modified xsi:type="dcterms:W3CDTF">2021-10-11T13:22:51Z</dcterms:modified>
</cp:coreProperties>
</file>