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Ninjago- Masters of SpinJitzu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element    </w:t>
      </w:r>
      <w:r>
        <w:t xml:space="preserve">   green Ninja    </w:t>
      </w:r>
      <w:r>
        <w:t xml:space="preserve">   Masters    </w:t>
      </w:r>
      <w:r>
        <w:t xml:space="preserve">   lengandary    </w:t>
      </w:r>
      <w:r>
        <w:t xml:space="preserve">   skeleton    </w:t>
      </w:r>
      <w:r>
        <w:t xml:space="preserve">   sensei    </w:t>
      </w:r>
      <w:r>
        <w:t xml:space="preserve">   Zane    </w:t>
      </w:r>
      <w:r>
        <w:t xml:space="preserve">   Jay    </w:t>
      </w:r>
      <w:r>
        <w:t xml:space="preserve">   kai    </w:t>
      </w:r>
      <w:r>
        <w:t xml:space="preserve">   cole    </w:t>
      </w:r>
      <w:r>
        <w:t xml:space="preserve">   Quakes    </w:t>
      </w:r>
      <w:r>
        <w:t xml:space="preserve">   scythe    </w:t>
      </w:r>
      <w:r>
        <w:t xml:space="preserve">   Ninjago    </w:t>
      </w:r>
      <w:r>
        <w:t xml:space="preserve">   spinjitzu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Ninjago- Masters of SpinJitzu</dc:title>
  <dcterms:created xsi:type="dcterms:W3CDTF">2021-10-11T13:22:39Z</dcterms:created>
  <dcterms:modified xsi:type="dcterms:W3CDTF">2021-10-11T13:22:39Z</dcterms:modified>
</cp:coreProperties>
</file>