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Ninjago Masters of Spinjitzu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Controls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Master of all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ninja sensei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Controls lightning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ninjas greatest enemy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Ancient martial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Controls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Zane's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Controls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Controls 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Ninjago Masters of Spinjitzu </dc:title>
  <dcterms:created xsi:type="dcterms:W3CDTF">2022-09-03T14:35:51Z</dcterms:created>
  <dcterms:modified xsi:type="dcterms:W3CDTF">2022-09-03T14:35:51Z</dcterms:modified>
</cp:coreProperties>
</file>