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Ninjago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Helmet    </w:t>
      </w:r>
      <w:r>
        <w:t xml:space="preserve">   Belt    </w:t>
      </w:r>
      <w:r>
        <w:t xml:space="preserve">   Shoes    </w:t>
      </w:r>
      <w:r>
        <w:t xml:space="preserve">   Breastplate    </w:t>
      </w:r>
      <w:r>
        <w:t xml:space="preserve">   Shield    </w:t>
      </w:r>
      <w:r>
        <w:t xml:space="preserve">   Flip    </w:t>
      </w:r>
      <w:r>
        <w:t xml:space="preserve">   Stand    </w:t>
      </w:r>
      <w:r>
        <w:t xml:space="preserve">   Fight    </w:t>
      </w:r>
      <w:r>
        <w:t xml:space="preserve">   Sensai    </w:t>
      </w:r>
      <w:r>
        <w:t xml:space="preserve">   Kick    </w:t>
      </w:r>
      <w:r>
        <w:t xml:space="preserve">   Slide    </w:t>
      </w:r>
      <w:r>
        <w:t xml:space="preserve">   Jump    </w:t>
      </w:r>
      <w:r>
        <w:t xml:space="preserve">   Sword    </w:t>
      </w:r>
      <w:r>
        <w:t xml:space="preserve">   Derrath    </w:t>
      </w:r>
      <w:r>
        <w:t xml:space="preserve">   Jay    </w:t>
      </w:r>
      <w:r>
        <w:t xml:space="preserve">   Wu    </w:t>
      </w:r>
      <w:r>
        <w:t xml:space="preserve">   Nya    </w:t>
      </w:r>
      <w:r>
        <w:t xml:space="preserve">   Kai    </w:t>
      </w:r>
      <w:r>
        <w:t xml:space="preserve">   Zane    </w:t>
      </w:r>
      <w:r>
        <w:t xml:space="preserve">   Cole    </w:t>
      </w:r>
      <w:r>
        <w:t xml:space="preserve">   Lloyd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Ninjago Search</dc:title>
  <dcterms:created xsi:type="dcterms:W3CDTF">2021-10-11T13:22:58Z</dcterms:created>
  <dcterms:modified xsi:type="dcterms:W3CDTF">2021-10-11T13:22:58Z</dcterms:modified>
</cp:coreProperties>
</file>