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 Season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Ice    </w:t>
      </w:r>
      <w:r>
        <w:t xml:space="preserve">   Lightning    </w:t>
      </w:r>
      <w:r>
        <w:t xml:space="preserve">   Earth    </w:t>
      </w:r>
      <w:r>
        <w:t xml:space="preserve">   Fire    </w:t>
      </w:r>
      <w:r>
        <w:t xml:space="preserve">   Possesed    </w:t>
      </w:r>
      <w:r>
        <w:t xml:space="preserve">   Ninjago    </w:t>
      </w:r>
      <w:r>
        <w:t xml:space="preserve">   Preeminant    </w:t>
      </w:r>
      <w:r>
        <w:t xml:space="preserve">   Ghost    </w:t>
      </w:r>
      <w:r>
        <w:t xml:space="preserve">   Morro    </w:t>
      </w:r>
      <w:r>
        <w:t xml:space="preserve">   Stiix    </w:t>
      </w:r>
      <w:r>
        <w:t xml:space="preserve">   Ronin    </w:t>
      </w:r>
      <w:r>
        <w:t xml:space="preserve">   Misako    </w:t>
      </w:r>
      <w:r>
        <w:t xml:space="preserve">   Nya    </w:t>
      </w:r>
      <w:r>
        <w:t xml:space="preserve">   Lloyd    </w:t>
      </w:r>
      <w:r>
        <w:t xml:space="preserve">   Zane    </w:t>
      </w:r>
      <w:r>
        <w:t xml:space="preserve">   Cole    </w:t>
      </w:r>
      <w:r>
        <w:t xml:space="preserve">   Kai    </w:t>
      </w:r>
      <w:r>
        <w:t xml:space="preserve">   Jay    </w:t>
      </w:r>
      <w:r>
        <w:t xml:space="preserve">   Sensei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 Season 5</dc:title>
  <dcterms:created xsi:type="dcterms:W3CDTF">2021-10-11T13:22:08Z</dcterms:created>
  <dcterms:modified xsi:type="dcterms:W3CDTF">2021-10-11T13:22:08Z</dcterms:modified>
</cp:coreProperties>
</file>