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Ninjago Surf Adventures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Barrel    </w:t>
      </w:r>
      <w:r>
        <w:t xml:space="preserve">   Battle    </w:t>
      </w:r>
      <w:r>
        <w:t xml:space="preserve">   Lego    </w:t>
      </w:r>
      <w:r>
        <w:t xml:space="preserve">   Lloyd    </w:t>
      </w:r>
      <w:r>
        <w:t xml:space="preserve">   Master Woo    </w:t>
      </w:r>
      <w:r>
        <w:t xml:space="preserve">   Ninjago    </w:t>
      </w:r>
      <w:r>
        <w:t xml:space="preserve">   Playstation    </w:t>
      </w:r>
      <w:r>
        <w:t xml:space="preserve">   Skeletons    </w:t>
      </w:r>
      <w:r>
        <w:t xml:space="preserve">   Snakes    </w:t>
      </w:r>
      <w:r>
        <w:t xml:space="preserve">   Surfing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Ninjago Surf Adventures Wordsearch</dc:title>
  <dcterms:created xsi:type="dcterms:W3CDTF">2021-10-11T13:23:37Z</dcterms:created>
  <dcterms:modified xsi:type="dcterms:W3CDTF">2021-10-11T13:23:37Z</dcterms:modified>
</cp:coreProperties>
</file>