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Ninjas vs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Plank    </w:t>
      </w:r>
      <w:r>
        <w:t xml:space="preserve">   Crows nest    </w:t>
      </w:r>
      <w:r>
        <w:t xml:space="preserve">   Anchor    </w:t>
      </w:r>
      <w:r>
        <w:t xml:space="preserve">   Hook    </w:t>
      </w:r>
      <w:r>
        <w:t xml:space="preserve">   Jolly roger    </w:t>
      </w:r>
      <w:r>
        <w:t xml:space="preserve">   Chest    </w:t>
      </w:r>
      <w:r>
        <w:t xml:space="preserve">   Treasures    </w:t>
      </w:r>
      <w:r>
        <w:t xml:space="preserve">   Booty    </w:t>
      </w:r>
      <w:r>
        <w:t xml:space="preserve">   Ahoy    </w:t>
      </w:r>
      <w:r>
        <w:t xml:space="preserve">   Cannons    </w:t>
      </w:r>
      <w:r>
        <w:t xml:space="preserve">   Monkey    </w:t>
      </w:r>
      <w:r>
        <w:t xml:space="preserve">   Kegs    </w:t>
      </w:r>
      <w:r>
        <w:t xml:space="preserve">   Parrot    </w:t>
      </w:r>
      <w:r>
        <w:t xml:space="preserve">   Sea dog    </w:t>
      </w:r>
      <w:r>
        <w:t xml:space="preserve">   Ship    </w:t>
      </w:r>
      <w:r>
        <w:t xml:space="preserve">   Mysterious    </w:t>
      </w:r>
      <w:r>
        <w:t xml:space="preserve">   Ninja    </w:t>
      </w:r>
      <w:r>
        <w:t xml:space="preserve">   Feudal era    </w:t>
      </w:r>
      <w:r>
        <w:t xml:space="preserve">   Black    </w:t>
      </w:r>
      <w:r>
        <w:t xml:space="preserve">   Dojo    </w:t>
      </w:r>
      <w:r>
        <w:t xml:space="preserve">   Sword    </w:t>
      </w:r>
      <w:r>
        <w:t xml:space="preserve">   Headband    </w:t>
      </w:r>
      <w:r>
        <w:t xml:space="preserve">   Shadow    </w:t>
      </w:r>
      <w:r>
        <w:t xml:space="preserve">   Quick    </w:t>
      </w:r>
      <w:r>
        <w:t xml:space="preserve">   Knives    </w:t>
      </w:r>
      <w:r>
        <w:t xml:space="preserve">   Ninjutsu    </w:t>
      </w:r>
      <w:r>
        <w:t xml:space="preserve">   Nunchucks    </w:t>
      </w:r>
      <w:r>
        <w:t xml:space="preserve">   Stars    </w:t>
      </w:r>
      <w:r>
        <w:t xml:space="preserve">   Invisibility    </w:t>
      </w:r>
      <w:r>
        <w:t xml:space="preserve">   Stealthy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Ninjas vs Pirates</dc:title>
  <dcterms:created xsi:type="dcterms:W3CDTF">2021-10-11T13:22:42Z</dcterms:created>
  <dcterms:modified xsi:type="dcterms:W3CDTF">2021-10-11T13:22:42Z</dcterms:modified>
</cp:coreProperties>
</file>