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Ninjutsu Word Search - Advanced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tsuki    </w:t>
      </w:r>
      <w:r>
        <w:t xml:space="preserve">   kyoshu    </w:t>
      </w:r>
      <w:r>
        <w:t xml:space="preserve">   Taisabaki    </w:t>
      </w:r>
      <w:r>
        <w:t xml:space="preserve">   Boshiken    </w:t>
      </w:r>
      <w:r>
        <w:t xml:space="preserve">   Sokuyakuken    </w:t>
      </w:r>
      <w:r>
        <w:t xml:space="preserve">   Shikanken    </w:t>
      </w:r>
      <w:r>
        <w:t xml:space="preserve">   Fudoken    </w:t>
      </w:r>
      <w:r>
        <w:t xml:space="preserve">   Bujinkan    </w:t>
      </w:r>
      <w:r>
        <w:t xml:space="preserve">   Hanbo    </w:t>
      </w:r>
      <w:r>
        <w:t xml:space="preserve">   Kaiten    </w:t>
      </w:r>
      <w:r>
        <w:t xml:space="preserve">   Katana    </w:t>
      </w:r>
      <w:r>
        <w:t xml:space="preserve">   Kunoichi    </w:t>
      </w:r>
      <w:r>
        <w:t xml:space="preserve">   Kusarifundo    </w:t>
      </w:r>
      <w:r>
        <w:t xml:space="preserve">   Kyoketsu shoge    </w:t>
      </w:r>
      <w:r>
        <w:t xml:space="preserve">   Metsubishi    </w:t>
      </w:r>
      <w:r>
        <w:t xml:space="preserve">   Naginata    </w:t>
      </w:r>
      <w:r>
        <w:t xml:space="preserve">   Ninja    </w:t>
      </w:r>
      <w:r>
        <w:t xml:space="preserve">   Ninjutsu    </w:t>
      </w:r>
      <w:r>
        <w:t xml:space="preserve">   Rokushakubo    </w:t>
      </w:r>
      <w:r>
        <w:t xml:space="preserve">   Samurai    </w:t>
      </w:r>
      <w:r>
        <w:t xml:space="preserve">   Sensei    </w:t>
      </w:r>
      <w:r>
        <w:t xml:space="preserve">   Shidoshi    </w:t>
      </w:r>
      <w:r>
        <w:t xml:space="preserve">   Shinobi    </w:t>
      </w:r>
      <w:r>
        <w:t xml:space="preserve">   Shuko    </w:t>
      </w:r>
      <w:r>
        <w:t xml:space="preserve">   Shuriken    </w:t>
      </w:r>
      <w:r>
        <w:t xml:space="preserve">   Tabi    </w:t>
      </w:r>
      <w:r>
        <w:t xml:space="preserve">   Tanto    </w:t>
      </w:r>
      <w:r>
        <w:t xml:space="preserve">   Tobi    </w:t>
      </w:r>
      <w:r>
        <w:t xml:space="preserve">   Ukemi    </w:t>
      </w:r>
      <w:r>
        <w:t xml:space="preserve">   Wakizashi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Ninjutsu Word Search - Advanced</dc:title>
  <dcterms:created xsi:type="dcterms:W3CDTF">2021-10-11T13:23:42Z</dcterms:created>
  <dcterms:modified xsi:type="dcterms:W3CDTF">2021-10-11T13:23:42Z</dcterms:modified>
</cp:coreProperties>
</file>