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Ninniverba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indossa Camilla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piatto del nemico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Aspetti che diventino 25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Cibo che piace molto a Camilla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Marco sfrutta ogni scusa per metterci le mani sopra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cosa che facciamo bene insieme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Può scalfire il nostro 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finiscono mai (ma ci siamo!)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 tirano i ricci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 molto bene a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risata di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 aggiunge dopo "ninni" per il maschile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 villaggio migliore del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Camilla, ma solo per le vere amiche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Il cugino piu grande di camilla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Una cosa che facciamo strepitosamente bene insieme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mette Marco nello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profilo con meno barba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gruppo di cellule che si fanno crescere in laboratorio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può scalfire il nostro 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piuma magica di Camilla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paesino per una fuga serena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 mani da 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esca fallita per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Marco ci sta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Poetare quando?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coppia più bella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chiedo in momenti intensi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città siciliana che non è piaciuta a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piatto che camilla cucina leggero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cugina più grande di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 hanno salvati al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Una tecnica come il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Porgy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Ninniverba</dc:title>
  <dcterms:created xsi:type="dcterms:W3CDTF">2021-10-11T13:23:27Z</dcterms:created>
  <dcterms:modified xsi:type="dcterms:W3CDTF">2021-10-11T13:23:27Z</dcterms:modified>
</cp:coreProperties>
</file>