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Nintendo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twods    </w:t>
      </w:r>
      <w:r>
        <w:t xml:space="preserve">   gameboy    </w:t>
      </w:r>
      <w:r>
        <w:t xml:space="preserve">   squirtle    </w:t>
      </w:r>
      <w:r>
        <w:t xml:space="preserve">   donkeykong    </w:t>
      </w:r>
      <w:r>
        <w:t xml:space="preserve">   charmander    </w:t>
      </w:r>
      <w:r>
        <w:t xml:space="preserve">   axew    </w:t>
      </w:r>
      <w:r>
        <w:t xml:space="preserve">   metroid    </w:t>
      </w:r>
      <w:r>
        <w:t xml:space="preserve">   pikachu    </w:t>
      </w:r>
      <w:r>
        <w:t xml:space="preserve">   dawn    </w:t>
      </w:r>
      <w:r>
        <w:t xml:space="preserve">   serena    </w:t>
      </w:r>
      <w:r>
        <w:t xml:space="preserve">   ash    </w:t>
      </w:r>
      <w:r>
        <w:t xml:space="preserve">   pit    </w:t>
      </w:r>
      <w:r>
        <w:t xml:space="preserve">   toad    </w:t>
      </w:r>
      <w:r>
        <w:t xml:space="preserve">   zelda    </w:t>
      </w:r>
      <w:r>
        <w:t xml:space="preserve">   wario    </w:t>
      </w:r>
      <w:r>
        <w:t xml:space="preserve">   ganon    </w:t>
      </w:r>
      <w:r>
        <w:t xml:space="preserve">   link    </w:t>
      </w:r>
      <w:r>
        <w:t xml:space="preserve">   bowser    </w:t>
      </w:r>
      <w:r>
        <w:t xml:space="preserve">   peach    </w:t>
      </w:r>
      <w:r>
        <w:t xml:space="preserve">   yoshi    </w:t>
      </w:r>
      <w:r>
        <w:t xml:space="preserve">   wii    </w:t>
      </w:r>
      <w:r>
        <w:t xml:space="preserve">   remote    </w:t>
      </w:r>
      <w:r>
        <w:t xml:space="preserve">   charger    </w:t>
      </w:r>
      <w:r>
        <w:t xml:space="preserve">   controller    </w:t>
      </w:r>
      <w:r>
        <w:t xml:space="preserve">   luigi    </w:t>
      </w:r>
      <w:r>
        <w:t xml:space="preserve">   kirby    </w:t>
      </w:r>
      <w:r>
        <w:t xml:space="preserve">   sonic    </w:t>
      </w:r>
      <w:r>
        <w:t xml:space="preserve">   mario    </w:t>
      </w:r>
      <w:r>
        <w:t xml:space="preserve">   ds    </w:t>
      </w:r>
      <w:r>
        <w:t xml:space="preserve">  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Nintendo</dc:title>
  <dcterms:created xsi:type="dcterms:W3CDTF">2021-10-11T13:23:19Z</dcterms:created>
  <dcterms:modified xsi:type="dcterms:W3CDTF">2021-10-11T13:23:19Z</dcterms:modified>
</cp:coreProperties>
</file>