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Nintendo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LINK    </w:t>
      </w:r>
      <w:r>
        <w:t xml:space="preserve">   SAMUS    </w:t>
      </w:r>
      <w:r>
        <w:t xml:space="preserve">   POKIMON    </w:t>
      </w:r>
      <w:r>
        <w:t xml:space="preserve">   YOSHI    </w:t>
      </w:r>
      <w:r>
        <w:t xml:space="preserve">   VILLAGER    </w:t>
      </w:r>
      <w:r>
        <w:t xml:space="preserve">   METROID    </w:t>
      </w:r>
      <w:r>
        <w:t xml:space="preserve">   FOX    </w:t>
      </w:r>
      <w:r>
        <w:t xml:space="preserve">   LUIGI    </w:t>
      </w:r>
      <w:r>
        <w:t xml:space="preserve">   ZELDA    </w:t>
      </w:r>
      <w:r>
        <w:t xml:space="preserve">   KIRBY    </w:t>
      </w:r>
      <w:r>
        <w:t xml:space="preserve">   CLOUD    </w:t>
      </w:r>
      <w:r>
        <w:t xml:space="preserve">   MARIOKART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Nintendo</dc:title>
  <dcterms:created xsi:type="dcterms:W3CDTF">2021-10-11T13:23:35Z</dcterms:created>
  <dcterms:modified xsi:type="dcterms:W3CDTF">2021-10-11T13:23:35Z</dcterms:modified>
</cp:coreProperties>
</file>