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Article added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possession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 of or treat slightingly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next after the eighth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system in which the state, nation, or corporation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the meaning or intention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 statement of the rights of the people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defend or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infringe or transgress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direction and control exercised over the actions of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being apart from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enumerating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state something is not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Ninth Amendment</dc:title>
  <dcterms:created xsi:type="dcterms:W3CDTF">2021-10-11T13:23:52Z</dcterms:created>
  <dcterms:modified xsi:type="dcterms:W3CDTF">2021-10-11T13:23:52Z</dcterms:modified>
</cp:coreProperties>
</file>