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Ninth U.S.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North Bend    </w:t>
      </w:r>
      <w:r>
        <w:t xml:space="preserve">   moral philosophy    </w:t>
      </w:r>
      <w:r>
        <w:t xml:space="preserve">   hard cider    </w:t>
      </w:r>
      <w:r>
        <w:t xml:space="preserve">   Senator    </w:t>
      </w:r>
      <w:r>
        <w:t xml:space="preserve">   Whig    </w:t>
      </w:r>
      <w:r>
        <w:t xml:space="preserve">   Soldier    </w:t>
      </w:r>
      <w:r>
        <w:t xml:space="preserve">   Statesman    </w:t>
      </w:r>
      <w:r>
        <w:t xml:space="preserve">   Ohio    </w:t>
      </w:r>
      <w:r>
        <w:t xml:space="preserve">   Tippecanoe    </w:t>
      </w:r>
      <w:r>
        <w:t xml:space="preserve">   Governor    </w:t>
      </w:r>
      <w:r>
        <w:t xml:space="preserve">   Medical student    </w:t>
      </w:r>
      <w:r>
        <w:t xml:space="preserve">   US ARMy    </w:t>
      </w:r>
      <w:r>
        <w:t xml:space="preserve">   Brigadier General    </w:t>
      </w:r>
      <w:r>
        <w:t xml:space="preserve">   Indian Fighter    </w:t>
      </w:r>
      <w:r>
        <w:t xml:space="preserve">   Virginia    </w:t>
      </w:r>
      <w:r>
        <w:t xml:space="preserve">   William Henry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U.S. President</dc:title>
  <dcterms:created xsi:type="dcterms:W3CDTF">2021-10-11T13:22:15Z</dcterms:created>
  <dcterms:modified xsi:type="dcterms:W3CDTF">2021-10-11T13:22:15Z</dcterms:modified>
</cp:coreProperties>
</file>