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Ninth Ward </w:t>
      </w:r>
    </w:p>
    <w:p>
      <w:pPr>
        <w:pStyle w:val="Questions"/>
      </w:pPr>
      <w:r>
        <w:t xml:space="preserve">1. ENW OSANERL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SIIRTSP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MTSOR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SOVNISI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VAECTEUA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SNAAHLE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AUECNHIRR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YFIMAL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MÁMA -AY 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AKATNIR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New Orleans     </w:t>
      </w:r>
      <w:r>
        <w:t xml:space="preserve">   Spirits    </w:t>
      </w:r>
      <w:r>
        <w:t xml:space="preserve">   Storm    </w:t>
      </w:r>
      <w:r>
        <w:t xml:space="preserve">   Visions     </w:t>
      </w:r>
      <w:r>
        <w:t xml:space="preserve">   Evacuate     </w:t>
      </w:r>
      <w:r>
        <w:t xml:space="preserve">   Lanesha     </w:t>
      </w:r>
      <w:r>
        <w:t xml:space="preserve">   Hurricane    </w:t>
      </w:r>
      <w:r>
        <w:t xml:space="preserve">   Family     </w:t>
      </w:r>
      <w:r>
        <w:t xml:space="preserve">   Mamá ya- ya    </w:t>
      </w:r>
      <w:r>
        <w:t xml:space="preserve">   Katrina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Ninth Ward </dc:title>
  <dcterms:created xsi:type="dcterms:W3CDTF">2021-10-11T13:23:35Z</dcterms:created>
  <dcterms:modified xsi:type="dcterms:W3CDTF">2021-10-11T13:23:35Z</dcterms:modified>
</cp:coreProperties>
</file>