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Nirvana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About A Girl    </w:t>
      </w:r>
      <w:r>
        <w:t xml:space="preserve">   All Apologies    </w:t>
      </w:r>
      <w:r>
        <w:t xml:space="preserve">   Territorial Pissings    </w:t>
      </w:r>
      <w:r>
        <w:t xml:space="preserve">   Lake Of Fire    </w:t>
      </w:r>
      <w:r>
        <w:t xml:space="preserve">   Something In The Way    </w:t>
      </w:r>
      <w:r>
        <w:t xml:space="preserve">   Lounge Act    </w:t>
      </w:r>
      <w:r>
        <w:t xml:space="preserve">   Stay Away    </w:t>
      </w:r>
      <w:r>
        <w:t xml:space="preserve">   Dumb    </w:t>
      </w:r>
      <w:r>
        <w:t xml:space="preserve">   Polly    </w:t>
      </w:r>
      <w:r>
        <w:t xml:space="preserve">   Drain You    </w:t>
      </w:r>
      <w:r>
        <w:t xml:space="preserve">   In Bloom    </w:t>
      </w:r>
      <w:r>
        <w:t xml:space="preserve">   Breed    </w:t>
      </w:r>
      <w:r>
        <w:t xml:space="preserve">   Lithium    </w:t>
      </w:r>
      <w:r>
        <w:t xml:space="preserve">   Heart Shpaed Box    </w:t>
      </w:r>
      <w:r>
        <w:t xml:space="preserve">   The Man Who Sold The World    </w:t>
      </w:r>
      <w:r>
        <w:t xml:space="preserve">   Come As You Are    </w:t>
      </w:r>
      <w:r>
        <w:t xml:space="preserve">   Smells Like Teen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Nirvana Songs</dc:title>
  <dcterms:created xsi:type="dcterms:W3CDTF">2021-10-11T13:24:05Z</dcterms:created>
  <dcterms:modified xsi:type="dcterms:W3CDTF">2021-10-11T13:24:05Z</dcterms:modified>
</cp:coreProperties>
</file>